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 xml:space="preserve">18:00-20:00 Klubb Ankdamm: Strandberg Project 30 år feat. Felix Zenger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