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>18:00-19:00 Bokfika: Elefanten Algots lidanden - Filippa Hella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