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A2</w:t>
      </w:r>
    </w:p>
    <w:p>
      <w:r>
        <w:t>10.9.2025 keskiviikko</w:t>
      </w:r>
    </w:p>
    <w:p>
      <w:pPr>
        <w:pStyle w:val="Heading1"/>
      </w:pPr>
      <w:r>
        <w:t>10.9.2025-28.9.2025</w:t>
      </w:r>
    </w:p>
    <w:p>
      <w:pPr>
        <w:pStyle w:val="Heading2"/>
      </w:pPr>
      <w:r>
        <w:t>12:00-16:00 Tuula Anttonen: NYT KUUNTELET maalauksia ja piirustuksia</w:t>
      </w:r>
    </w:p>
    <w:p>
      <w:r>
        <w:t>Tuula Anttonen tutkii maalauksissaan hetkeä, jolloin ihmiset ylittävät rajan ja alkavat koskettaa – hellyydessä, avussa, rajoittamisessa tai väkivallassa.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