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Nortorget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18:00-19:00 Kvällsspel i augusti: Brage Spelmanslag och Brage folkdansare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