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Fokus - Maresi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09:30-11:30 LUCKANIN PERHEKAHVILA KARJAALLA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