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J.L Runebergshem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11:00-14:00 Höstmarknad 13.9 kl. 11-14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