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Balderin sali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19:00-20:15 VIBE CHECK - UNM25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