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Tölö kyrka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19:00-20:00 GETTING HYPED - UNM25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