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Helsingfors, Torget våning 1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 xml:space="preserve">09:00-10:15 Dinosauria 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