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Nordhuset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14:00-15:00 Seniornätverksträff med Johanna Ringbom och Magnus Gräsbeck S´IL VOUS PLAIT! - en franskinspirerad konsert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