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10:00-15:00 Ursa Verbum 2025 on teemalla Viittomakieligeeni - Teckenspråksgen!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