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Olars kyrka, Olarin kirkko</w:t>
      </w:r>
    </w:p>
    <w:p>
      <w:r>
        <w:t>10.9.2025 keskiviikko</w:t>
      </w:r>
    </w:p>
    <w:p>
      <w:pPr>
        <w:pStyle w:val="Heading1"/>
      </w:pPr>
      <w:r>
        <w:t>10.9.2025-19.11.2025</w:t>
      </w:r>
    </w:p>
    <w:p>
      <w:pPr>
        <w:pStyle w:val="Heading2"/>
      </w:pPr>
      <w:r>
        <w:t>19:00-20:00 Stillhetens yoga®  -  10 yogapass i höst med fokus på tro och välbefinnande</w:t>
      </w:r>
    </w:p>
    <w:p>
      <w:r>
        <w:t xml:space="preserve"> </w:t>
      </w:r>
    </w:p>
    <w:p>
      <w:r>
        <w:t>50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