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Sibbo gymnasium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18:30-20:45 Sibbo Sångarbröder öppen övning/avoin harjoitus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