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Ateljé von Swetlik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18:00-19:30 Ateljé von Swetlik: Ljus i Mörker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