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Gammelbacka välfärdscentrum  (ingång i hörnet av Tornstigen och Sältingsvägen)</w:t>
      </w:r>
    </w:p>
    <w:p>
      <w:r>
        <w:t>25.8.2025 maanantai</w:t>
      </w:r>
    </w:p>
    <w:p>
      <w:pPr>
        <w:pStyle w:val="Heading1"/>
      </w:pPr>
      <w:r>
        <w:t>25.8.2025-24.11.2025</w:t>
      </w:r>
    </w:p>
    <w:p>
      <w:pPr>
        <w:pStyle w:val="Heading2"/>
      </w:pPr>
      <w:r>
        <w:t>17:30-21:00 Iloista kuubalaista parisalsaa ja -bachataa ympäri vuoden Roly Gonzálezin johdolla</w:t>
      </w:r>
    </w:p>
    <w:p>
      <w:r>
        <w:t xml:space="preserve"> 17.30-18.30 salsa alkeet, 18.30 bachata alkeet, 19.30-21 salsa jatko. Tervetuloa yksin tai parin kanssa, aiempaa kokemusta ei tarvita! Uudet puoleen hintaan.</w:t>
      </w:r>
    </w:p>
    <w:p>
      <w:r>
        <w:t>60 min 13 €/person, 23 €/par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