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Kansjerf gård</w:t>
      </w:r>
    </w:p>
    <w:p>
      <w:r>
        <w:t>24.8.2025 sunnuntai</w:t>
      </w:r>
    </w:p>
    <w:p>
      <w:pPr>
        <w:pStyle w:val="Heading1"/>
      </w:pPr>
      <w:r>
        <w:t>24.8.2025 sunnuntai</w:t>
      </w:r>
    </w:p>
    <w:p>
      <w:pPr>
        <w:pStyle w:val="Heading2"/>
      </w:pPr>
      <w:r>
        <w:t>12:00-16:00 Bromarv fiskemuseum håller öppet</w:t>
      </w:r>
    </w:p>
    <w:p>
      <w:r>
        <w:t xml:space="preserve"> </w:t>
      </w:r>
    </w:p>
    <w:p>
      <w:r>
        <w:t>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