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Spåramuseet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14:00-16:00 Oblivia: En tidsresa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