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19:00-20:45 Luckan Live: Dan Fägerquist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