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i Helsingfors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09:00-15:30 Seminariedag: Borttappad i en polariserad värld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