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Teams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09:10-09:10 Sociala medier och jag? – Lösningsfokuserad hantering av sociala medier -utbildning (Teams)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