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Teams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18:00-19:15 WEBBINARIUM to 11.9. Verktyg till familjer då spelande och skärmtid orsakar problem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