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Mediernas museum och arkiv Merkki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18:00-18:30 Pippi och fröken Prysselius besöker Merkki på Konstens natt 14.8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