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7.8.2025 torstai</w:t>
      </w:r>
    </w:p>
    <w:p>
      <w:pPr>
        <w:pStyle w:val="Heading1"/>
      </w:pPr>
      <w:r>
        <w:t>7.8.2025 torstai</w:t>
      </w:r>
    </w:p>
    <w:p>
      <w:pPr>
        <w:pStyle w:val="Heading2"/>
      </w:pPr>
      <w:r>
        <w:t>11:00-17:00 Sarjis -25</w:t>
      </w:r>
    </w:p>
    <w:p>
      <w:r>
        <w:t>This art exhibtion showcases comic arts . Artists included in the exhibition:</w:t>
        <w:br/>
        <w:t>Joni Ahonen, Pirjo Hassinen, Kimmo Kamsula, Heikki Paakkanen.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