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Pirkko-Liisa Topelius</w:t>
      </w:r>
    </w:p>
    <w:p>
      <w:r>
        <w:t>27.8.2025 keskiviikko</w:t>
      </w:r>
    </w:p>
    <w:p>
      <w:pPr>
        <w:pStyle w:val="Heading1"/>
      </w:pPr>
      <w:r>
        <w:t>27.8.2025 keskiviikko</w:t>
      </w:r>
    </w:p>
    <w:p>
      <w:pPr>
        <w:pStyle w:val="Heading2"/>
      </w:pPr>
      <w:r>
        <w:t>11:00-18:00 Katri Niemi - Hämärän hyssy</w:t>
      </w:r>
    </w:p>
    <w:p>
      <w:r>
        <w:t>Hämärän hyssy är en konstutställning i blandteknik på björkfaner. Verk om övergångsögonblick, då ljuset går sakta i skymmer och tystnaden börjar tala.</w:t>
        <w:br/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