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>17:00-19:00 Katri Niemi - Hämärän hyssy</w:t>
      </w:r>
    </w:p>
    <w:p>
      <w:r>
        <w:t>Hämärän hyssy är en konstutställning i blandteknik på björkfaner. Verk om övergångsögonblick, då ljuset går sakta i skymmer och tystnaden börjar tala.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