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18:00-20:00 Infokväll om volontärsverksamhet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