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19:00-19:00 Luckan Live: Daniela &amp; Downtown Train Band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