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18:00-21:00 Teatertisdag: Impa med IMP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