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Borgå huvudbibliotek</w:t>
      </w:r>
    </w:p>
    <w:p>
      <w:r>
        <w:t>28.8.2025 torstai</w:t>
      </w:r>
    </w:p>
    <w:p>
      <w:pPr>
        <w:pStyle w:val="Heading1"/>
      </w:pPr>
      <w:r>
        <w:t>28.8.2025 torstai</w:t>
      </w:r>
    </w:p>
    <w:p>
      <w:pPr>
        <w:pStyle w:val="Heading2"/>
      </w:pPr>
      <w:r>
        <w:t>17:00-18:30 Shared reading-grupp på svenska – kom och njut av att läsa tillsammans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