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Östra centrums bibliotek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18:00-19:30 Välkommen på Ukraina-kväll med författarbesök och levande musik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