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Teater Viirus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19:30-22:00 Amfikino: Låt den rätte komma in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