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Lilla Teatern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19:00-20:00 Sällskapet live K18 på Konstens natt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