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Holmska gården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13:00-14:00 Seniori-iltapäivä: Muotoilija Saara Hopea-Untracht</w:t>
      </w:r>
    </w:p>
    <w:p>
      <w:r>
        <w:t>Seniori-iltapäivä. Tilaisuuteen mahtuu mukaan 20 henkilöä ja paikat täytetään ennakkoilmoittautumisten mukaan sähköpostitse: margaretha.jamback@porvoonmuseo.fi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