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Nordisk kulturkontakt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>13:00-14:00 Open Studio: Rita Marcalo (IRL)</w:t>
      </w:r>
    </w:p>
    <w:p>
      <w:r>
        <w:t>Tervetuloa Open Studio -tapahtumaan, jossa koreografi Rita Marcalo (IRL) valottaa yleisölle meneillään olevaa tutkimustyötään Slow Tides.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