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Heino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11:00-11:00 Yhteisnäyttely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