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Tölöviken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17:00-20:00 Helsingforsmartha för Ukraina - välgörenhetsjippo</w:t>
      </w:r>
    </w:p>
    <w:p>
      <w:r>
        <w:t xml:space="preserve"> </w:t>
      </w:r>
    </w:p>
    <w:p>
      <w:r>
        <w:t>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