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Integration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17:00-19:00 LinkedIn Crash Course with Viivi Marttinen - 2 Hours of Practical Tips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