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Forum Box</w:t>
      </w:r>
    </w:p>
    <w:p>
      <w:r>
        <w:t>5.9.2025 perjantai</w:t>
      </w:r>
    </w:p>
    <w:p>
      <w:pPr>
        <w:pStyle w:val="Heading1"/>
      </w:pPr>
      <w:r>
        <w:t>5.9.2025-28.9.2025</w:t>
      </w:r>
    </w:p>
    <w:p>
      <w:pPr>
        <w:pStyle w:val="Heading2"/>
      </w:pPr>
      <w:r>
        <w:t>12:00-17:00 MEDIABOX: Pinja Valja</w:t>
      </w:r>
    </w:p>
    <w:p>
      <w:r>
        <w:t>Pinja Valja on helsinkiläinen kuvataiteilija, jonka työskentely painottuu mediataiteeseen.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