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16:00-17:00 Kirjailijatapaaminen: Emma Holten (DK)</w:t>
      </w:r>
    </w:p>
    <w:p>
      <w:r>
        <w:t>Tervetuloa feministiseen keskusteluun siitä, mikä on ajan, vapauden, terveydenhuollon ja hoivan todellinen arvo ”maailman onnellisimmassa” Pohjolassa.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