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 xml:space="preserve">10:30-11:00 Teater Taimine: Bombastiska Bob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