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19:00-19:00 Saturday Night Fever - The musical</w:t>
      </w:r>
    </w:p>
    <w:p>
      <w:r>
        <w:t>TryckeriTeatern juhlii 30-vuotista taivaltaan. Juhlavuoden kunniaksi esitämme musikaalin Saturday Night Feveriin, jossa kaikuu The Bee Geesin lauluja!</w:t>
      </w:r>
    </w:p>
    <w:p>
      <w:r>
        <w:t>Barn (under 16)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