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TryckeriTeatern</w:t>
      </w:r>
    </w:p>
    <w:p>
      <w:r>
        <w:t>2.11.2025 sunnuntai</w:t>
      </w:r>
    </w:p>
    <w:p>
      <w:pPr>
        <w:pStyle w:val="Heading1"/>
      </w:pPr>
      <w:r>
        <w:t>2.11.2025 sunnuntai</w:t>
      </w:r>
    </w:p>
    <w:p>
      <w:pPr>
        <w:pStyle w:val="Heading2"/>
      </w:pPr>
      <w:r>
        <w:t>14:00-14:00 Saturday Night Fever - The musical</w:t>
      </w:r>
    </w:p>
    <w:p>
      <w:r>
        <w:t>TryckeriTeatern juhlii 30-vuotista taivaltaan. Juhlavuoden kunniaksi esitämme musikaalin Saturday Night Feveriin, jossa kaikuu The Bee Geesin lauluja!</w:t>
      </w:r>
    </w:p>
    <w:p>
      <w:r>
        <w:t>Vuxen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