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Annantalo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11:00-16:00 Barnboksmässa 2025- Annantalo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