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18:00-20:45 Film: Stormskärs Maja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