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14:00-14:45 Barnens Estrad: Pettson och Findus firar jul (SLUTSÅLD)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