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16:00-18:15 Jul i sinnet -  välgörenhetskonsert till förmån för Röda Korset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