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16:00-17:00 Sofia Finnilä trio: I Lasses kölvatten - Lassen vanavedessä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