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16:00-17:00 Shirley Sparks: Ikuinen tuli - The knowledge of fire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