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16:00-17:00 Johanna Ringbom &amp; Magnus Gräsbeck: S'il vous plait! En franskinspirerad 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