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restaurangen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18:00-19:00 Maria Kalaniemi &amp; Elina Leskelä: HoivaPelimannit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